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40F1" w14:textId="77777777" w:rsidR="0004116E" w:rsidRPr="00AD6BB0" w:rsidRDefault="00000000">
      <w:pPr>
        <w:jc w:val="center"/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t>T.C.</w:t>
      </w:r>
    </w:p>
    <w:p w14:paraId="172B560A" w14:textId="77777777" w:rsidR="0004116E" w:rsidRPr="00AD6BB0" w:rsidRDefault="00000000">
      <w:pPr>
        <w:jc w:val="center"/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t>FENERBAHÇE ÜNİVERSİTESİ</w:t>
      </w:r>
    </w:p>
    <w:p w14:paraId="7490741A" w14:textId="37754AA6" w:rsidR="0004116E" w:rsidRPr="00AD6BB0" w:rsidRDefault="00000000">
      <w:pPr>
        <w:jc w:val="center"/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t xml:space="preserve">Spor Bilimleri Fakültesi </w:t>
      </w:r>
    </w:p>
    <w:p w14:paraId="687B3BDD" w14:textId="4B7D247F" w:rsidR="00FB4475" w:rsidRPr="00AD6BB0" w:rsidRDefault="00FB4475">
      <w:pPr>
        <w:jc w:val="center"/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t xml:space="preserve">…….. </w:t>
      </w:r>
      <w:proofErr w:type="spellStart"/>
      <w:r w:rsidRPr="00AD6BB0">
        <w:rPr>
          <w:rFonts w:ascii="Times New Roman" w:hAnsi="Times New Roman" w:cs="Times New Roman"/>
        </w:rPr>
        <w:t>Bölüm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Başkanlığına</w:t>
      </w:r>
      <w:proofErr w:type="spellEnd"/>
    </w:p>
    <w:p w14:paraId="64C30BAB" w14:textId="1474CD8D" w:rsidR="0004116E" w:rsidRPr="00AD6BB0" w:rsidRDefault="00000000">
      <w:pPr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br/>
      </w:r>
    </w:p>
    <w:p w14:paraId="29A393A3" w14:textId="333415A8" w:rsidR="0004116E" w:rsidRPr="00AD6BB0" w:rsidRDefault="00000000" w:rsidP="00AD6BB0">
      <w:pPr>
        <w:jc w:val="both"/>
        <w:rPr>
          <w:rFonts w:ascii="Times New Roman" w:hAnsi="Times New Roman" w:cs="Times New Roman"/>
        </w:rPr>
      </w:pPr>
      <w:proofErr w:type="spellStart"/>
      <w:r w:rsidRPr="00AD6BB0">
        <w:rPr>
          <w:rFonts w:ascii="Times New Roman" w:hAnsi="Times New Roman" w:cs="Times New Roman"/>
        </w:rPr>
        <w:t>Fakülteniz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r w:rsidR="00FB4475" w:rsidRPr="00AD6BB0">
        <w:rPr>
          <w:rFonts w:ascii="Times New Roman" w:hAnsi="Times New Roman" w:cs="Times New Roman"/>
        </w:rPr>
        <w:t>…………</w:t>
      </w:r>
      <w:r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Bölümü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r w:rsidR="00FB4475" w:rsidRPr="00AD6BB0">
        <w:rPr>
          <w:rFonts w:ascii="Times New Roman" w:hAnsi="Times New Roman" w:cs="Times New Roman"/>
        </w:rPr>
        <w:t xml:space="preserve">………… </w:t>
      </w:r>
      <w:proofErr w:type="spellStart"/>
      <w:r w:rsidR="00FB4475" w:rsidRPr="00AD6BB0">
        <w:rPr>
          <w:rFonts w:ascii="Times New Roman" w:hAnsi="Times New Roman" w:cs="Times New Roman"/>
        </w:rPr>
        <w:t>numaralı</w:t>
      </w:r>
      <w:proofErr w:type="spellEnd"/>
      <w:r w:rsidR="00FB4475"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öğrencisiyim</w:t>
      </w:r>
      <w:proofErr w:type="spellEnd"/>
      <w:r w:rsidRPr="00AD6BB0">
        <w:rPr>
          <w:rFonts w:ascii="Times New Roman" w:hAnsi="Times New Roman" w:cs="Times New Roman"/>
        </w:rPr>
        <w:t>.</w:t>
      </w:r>
      <w:r w:rsidR="00FB4475" w:rsidRPr="00AD6BB0">
        <w:rPr>
          <w:rFonts w:ascii="Times New Roman" w:hAnsi="Times New Roman" w:cs="Times New Roman"/>
        </w:rPr>
        <w:t xml:space="preserve"> </w:t>
      </w:r>
      <w:r w:rsidRPr="00AD6BB0">
        <w:rPr>
          <w:rFonts w:ascii="Times New Roman" w:hAnsi="Times New Roman" w:cs="Times New Roman"/>
        </w:rPr>
        <w:t xml:space="preserve">2025–2026 Bahar </w:t>
      </w:r>
      <w:proofErr w:type="spellStart"/>
      <w:r w:rsidRPr="00AD6BB0">
        <w:rPr>
          <w:rFonts w:ascii="Times New Roman" w:hAnsi="Times New Roman" w:cs="Times New Roman"/>
        </w:rPr>
        <w:t>Dönemi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İşletmede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Mesleki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Eğitim</w:t>
      </w:r>
      <w:proofErr w:type="spellEnd"/>
      <w:r w:rsidRPr="00AD6BB0">
        <w:rPr>
          <w:rFonts w:ascii="Times New Roman" w:hAnsi="Times New Roman" w:cs="Times New Roman"/>
        </w:rPr>
        <w:t xml:space="preserve"> (İŞME) uygulaması kapsamında, aşağıda bilgileri yer alan işletmede stajımı gerçekleştirmek istiyorum. İlgili işletmeden alınan ön kabul yazısı ekte sunulmuştur.</w:t>
      </w:r>
      <w:r w:rsidRPr="00AD6BB0">
        <w:rPr>
          <w:rFonts w:ascii="Times New Roman" w:hAnsi="Times New Roman" w:cs="Times New Roman"/>
        </w:rPr>
        <w:br/>
      </w:r>
      <w:r w:rsidRPr="00AD6BB0">
        <w:rPr>
          <w:rFonts w:ascii="Times New Roman" w:hAnsi="Times New Roman" w:cs="Times New Roman"/>
        </w:rPr>
        <w:br/>
      </w:r>
      <w:proofErr w:type="spellStart"/>
      <w:r w:rsidRPr="00AD6BB0">
        <w:rPr>
          <w:rFonts w:ascii="Times New Roman" w:hAnsi="Times New Roman" w:cs="Times New Roman"/>
        </w:rPr>
        <w:t>Gereğini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="00AD6BB0">
        <w:rPr>
          <w:rFonts w:ascii="Times New Roman" w:hAnsi="Times New Roman" w:cs="Times New Roman"/>
        </w:rPr>
        <w:t>bilgilerinize</w:t>
      </w:r>
      <w:proofErr w:type="spellEnd"/>
      <w:r w:rsidR="00AD6BB0">
        <w:rPr>
          <w:rFonts w:ascii="Times New Roman" w:hAnsi="Times New Roman" w:cs="Times New Roman"/>
        </w:rPr>
        <w:t xml:space="preserve"> </w:t>
      </w:r>
      <w:proofErr w:type="spellStart"/>
      <w:r w:rsidR="00AD6BB0">
        <w:rPr>
          <w:rFonts w:ascii="Times New Roman" w:hAnsi="Times New Roman" w:cs="Times New Roman"/>
        </w:rPr>
        <w:t>arz</w:t>
      </w:r>
      <w:proofErr w:type="spellEnd"/>
      <w:r w:rsidR="00AD6BB0">
        <w:rPr>
          <w:rFonts w:ascii="Times New Roman" w:hAnsi="Times New Roman" w:cs="Times New Roman"/>
        </w:rPr>
        <w:t xml:space="preserve"> </w:t>
      </w:r>
      <w:proofErr w:type="spellStart"/>
      <w:r w:rsidR="00AD6BB0">
        <w:rPr>
          <w:rFonts w:ascii="Times New Roman" w:hAnsi="Times New Roman" w:cs="Times New Roman"/>
        </w:rPr>
        <w:t>ederim</w:t>
      </w:r>
      <w:proofErr w:type="spellEnd"/>
      <w:r w:rsidR="00AD6BB0">
        <w:rPr>
          <w:rFonts w:ascii="Times New Roman" w:hAnsi="Times New Roman" w:cs="Times New Roman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4116E" w14:paraId="2DC05097" w14:textId="77777777">
        <w:tc>
          <w:tcPr>
            <w:tcW w:w="4320" w:type="dxa"/>
          </w:tcPr>
          <w:p w14:paraId="03639901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Adı Soyadı:</w:t>
            </w:r>
          </w:p>
        </w:tc>
        <w:tc>
          <w:tcPr>
            <w:tcW w:w="4320" w:type="dxa"/>
          </w:tcPr>
          <w:p w14:paraId="5A3F54DF" w14:textId="77777777" w:rsidR="0004116E" w:rsidRDefault="0004116E"/>
          <w:p w14:paraId="1EF1651A" w14:textId="7563A8DB" w:rsidR="00FB4475" w:rsidRDefault="00FB4475"/>
        </w:tc>
      </w:tr>
      <w:tr w:rsidR="0004116E" w14:paraId="17BAEF42" w14:textId="77777777">
        <w:tc>
          <w:tcPr>
            <w:tcW w:w="4320" w:type="dxa"/>
          </w:tcPr>
          <w:p w14:paraId="45E088E5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Öğrenci No:</w:t>
            </w:r>
          </w:p>
        </w:tc>
        <w:tc>
          <w:tcPr>
            <w:tcW w:w="4320" w:type="dxa"/>
          </w:tcPr>
          <w:p w14:paraId="25AE0F62" w14:textId="77777777" w:rsidR="0004116E" w:rsidRDefault="0004116E"/>
          <w:p w14:paraId="51F0A370" w14:textId="0B51C53C" w:rsidR="00FB4475" w:rsidRDefault="00FB4475"/>
        </w:tc>
      </w:tr>
      <w:tr w:rsidR="0004116E" w14:paraId="217CCE1E" w14:textId="77777777">
        <w:tc>
          <w:tcPr>
            <w:tcW w:w="4320" w:type="dxa"/>
          </w:tcPr>
          <w:p w14:paraId="79797C35" w14:textId="6BD330F9" w:rsidR="0004116E" w:rsidRPr="00F43443" w:rsidRDefault="00AD6BB0">
            <w:pPr>
              <w:rPr>
                <w:b/>
                <w:bCs/>
              </w:rPr>
            </w:pPr>
            <w:proofErr w:type="spellStart"/>
            <w:r w:rsidRPr="00F43443">
              <w:rPr>
                <w:b/>
                <w:bCs/>
              </w:rPr>
              <w:t>Bölüm</w:t>
            </w:r>
            <w:proofErr w:type="spellEnd"/>
            <w:r w:rsidRPr="00F43443">
              <w:rPr>
                <w:b/>
                <w:bCs/>
              </w:rPr>
              <w:t xml:space="preserve"> / </w:t>
            </w:r>
            <w:proofErr w:type="spellStart"/>
            <w:r w:rsidRPr="00F43443">
              <w:rPr>
                <w:b/>
                <w:bCs/>
              </w:rPr>
              <w:t>Sınıf</w:t>
            </w:r>
            <w:proofErr w:type="spellEnd"/>
            <w:r w:rsidRPr="00F43443">
              <w:rPr>
                <w:b/>
                <w:bCs/>
              </w:rPr>
              <w:t>:</w:t>
            </w:r>
          </w:p>
        </w:tc>
        <w:tc>
          <w:tcPr>
            <w:tcW w:w="4320" w:type="dxa"/>
          </w:tcPr>
          <w:p w14:paraId="51093A0B" w14:textId="77777777" w:rsidR="0004116E" w:rsidRDefault="0004116E"/>
          <w:p w14:paraId="449EF72A" w14:textId="5B084305" w:rsidR="00FB4475" w:rsidRDefault="00FB4475"/>
        </w:tc>
      </w:tr>
      <w:tr w:rsidR="0004116E" w14:paraId="55C0F36C" w14:textId="77777777">
        <w:tc>
          <w:tcPr>
            <w:tcW w:w="4320" w:type="dxa"/>
          </w:tcPr>
          <w:p w14:paraId="4BFC0FCB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Telefon / E-posta:</w:t>
            </w:r>
          </w:p>
        </w:tc>
        <w:tc>
          <w:tcPr>
            <w:tcW w:w="4320" w:type="dxa"/>
          </w:tcPr>
          <w:p w14:paraId="4CA92CEC" w14:textId="77777777" w:rsidR="0004116E" w:rsidRDefault="0004116E"/>
          <w:p w14:paraId="1FF6AFBF" w14:textId="670007CE" w:rsidR="00FB4475" w:rsidRDefault="00FB4475"/>
        </w:tc>
      </w:tr>
      <w:tr w:rsidR="0004116E" w14:paraId="5CA2159E" w14:textId="77777777">
        <w:tc>
          <w:tcPr>
            <w:tcW w:w="4320" w:type="dxa"/>
          </w:tcPr>
          <w:p w14:paraId="6647698C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İmza:</w:t>
            </w:r>
          </w:p>
        </w:tc>
        <w:tc>
          <w:tcPr>
            <w:tcW w:w="4320" w:type="dxa"/>
          </w:tcPr>
          <w:p w14:paraId="0EA1BA42" w14:textId="77777777" w:rsidR="0004116E" w:rsidRDefault="0004116E"/>
          <w:p w14:paraId="5CA90E9A" w14:textId="19CA58FF" w:rsidR="00FB4475" w:rsidRDefault="00FB4475"/>
        </w:tc>
      </w:tr>
    </w:tbl>
    <w:p w14:paraId="512428E9" w14:textId="3441B96A" w:rsidR="0004116E" w:rsidRDefault="0004116E"/>
    <w:p w14:paraId="73425CAA" w14:textId="77777777" w:rsidR="0004116E" w:rsidRPr="00F43443" w:rsidRDefault="00000000">
      <w:pPr>
        <w:rPr>
          <w:b/>
          <w:bCs/>
        </w:rPr>
      </w:pPr>
      <w:r w:rsidRPr="00F43443">
        <w:rPr>
          <w:b/>
          <w:bCs/>
        </w:rPr>
        <w:t>Ekler:</w:t>
      </w:r>
    </w:p>
    <w:p w14:paraId="53E9E6C9" w14:textId="7097F9DB" w:rsidR="0004116E" w:rsidRDefault="00000000">
      <w:pPr>
        <w:pStyle w:val="ListeNumaras"/>
      </w:pPr>
      <w:r>
        <w:t xml:space="preserve"> İşletme Ön Kabul Yazısı (imzalı-kaşeli)</w:t>
      </w:r>
    </w:p>
    <w:p w14:paraId="6BAA5153" w14:textId="674F6664" w:rsidR="00AD6BB0" w:rsidRDefault="00000000" w:rsidP="0014597A">
      <w:pPr>
        <w:pStyle w:val="ListeNumaras"/>
      </w:pPr>
      <w:r>
        <w:t xml:space="preserve"> 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cüzdanı</w:t>
      </w:r>
      <w:proofErr w:type="spellEnd"/>
      <w:r>
        <w:t xml:space="preserve"> </w:t>
      </w:r>
      <w:proofErr w:type="spellStart"/>
      <w:r>
        <w:t>fotokopisi</w:t>
      </w:r>
      <w:proofErr w:type="spellEnd"/>
    </w:p>
    <w:p w14:paraId="77A2D3EB" w14:textId="5E59C0AE" w:rsidR="00AD6BB0" w:rsidRDefault="00546CF5" w:rsidP="00F43443">
      <w:pPr>
        <w:pStyle w:val="ListeNumaras"/>
      </w:pPr>
      <w:proofErr w:type="spellStart"/>
      <w:r>
        <w:t>Eğitici</w:t>
      </w:r>
      <w:proofErr w:type="spellEnd"/>
      <w:r>
        <w:t xml:space="preserve"> </w:t>
      </w:r>
      <w:proofErr w:type="spellStart"/>
      <w:r>
        <w:t>personelin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fotokopisi</w:t>
      </w:r>
      <w:proofErr w:type="spellEnd"/>
    </w:p>
    <w:p w14:paraId="5710E7FF" w14:textId="3C6F956C" w:rsidR="0004116E" w:rsidRPr="00F43443" w:rsidRDefault="00000000">
      <w:pPr>
        <w:rPr>
          <w:b/>
          <w:bCs/>
        </w:rPr>
      </w:pPr>
      <w:proofErr w:type="spellStart"/>
      <w:r w:rsidRPr="00F43443">
        <w:rPr>
          <w:b/>
          <w:bCs/>
        </w:rPr>
        <w:t>İşletme</w:t>
      </w:r>
      <w:proofErr w:type="spellEnd"/>
      <w:r w:rsidRPr="00F43443">
        <w:rPr>
          <w:b/>
          <w:bCs/>
        </w:rPr>
        <w:t xml:space="preserve"> </w:t>
      </w:r>
      <w:proofErr w:type="spellStart"/>
      <w:r w:rsidRPr="00F43443">
        <w:rPr>
          <w:b/>
          <w:bCs/>
        </w:rPr>
        <w:t>Bilgileri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4116E" w14:paraId="7AECE30C" w14:textId="77777777">
        <w:tc>
          <w:tcPr>
            <w:tcW w:w="4320" w:type="dxa"/>
          </w:tcPr>
          <w:p w14:paraId="3EA11075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İşletme Adı</w:t>
            </w:r>
          </w:p>
        </w:tc>
        <w:tc>
          <w:tcPr>
            <w:tcW w:w="4320" w:type="dxa"/>
          </w:tcPr>
          <w:p w14:paraId="2EC52BB0" w14:textId="77777777" w:rsidR="0004116E" w:rsidRDefault="0004116E"/>
          <w:p w14:paraId="440124C8" w14:textId="6D732F5F" w:rsidR="0014597A" w:rsidRDefault="0014597A"/>
        </w:tc>
      </w:tr>
      <w:tr w:rsidR="0004116E" w14:paraId="27D78AD5" w14:textId="77777777">
        <w:tc>
          <w:tcPr>
            <w:tcW w:w="4320" w:type="dxa"/>
          </w:tcPr>
          <w:p w14:paraId="6CCF2DC1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Adres</w:t>
            </w:r>
          </w:p>
        </w:tc>
        <w:tc>
          <w:tcPr>
            <w:tcW w:w="4320" w:type="dxa"/>
          </w:tcPr>
          <w:p w14:paraId="29E3F6AA" w14:textId="77777777" w:rsidR="0004116E" w:rsidRDefault="0004116E"/>
          <w:p w14:paraId="631B429E" w14:textId="76ED2E98" w:rsidR="0014597A" w:rsidRDefault="0014597A"/>
        </w:tc>
      </w:tr>
      <w:tr w:rsidR="0004116E" w14:paraId="01C983C0" w14:textId="77777777">
        <w:tc>
          <w:tcPr>
            <w:tcW w:w="4320" w:type="dxa"/>
          </w:tcPr>
          <w:p w14:paraId="12F5C248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Yetkili Kişi / Ünvan</w:t>
            </w:r>
          </w:p>
        </w:tc>
        <w:tc>
          <w:tcPr>
            <w:tcW w:w="4320" w:type="dxa"/>
          </w:tcPr>
          <w:p w14:paraId="6097C7CC" w14:textId="77777777" w:rsidR="0004116E" w:rsidRDefault="0004116E"/>
          <w:p w14:paraId="792B00C5" w14:textId="10FB4AD5" w:rsidR="0014597A" w:rsidRDefault="0014597A"/>
        </w:tc>
      </w:tr>
      <w:tr w:rsidR="0004116E" w14:paraId="73F161F9" w14:textId="77777777">
        <w:tc>
          <w:tcPr>
            <w:tcW w:w="4320" w:type="dxa"/>
          </w:tcPr>
          <w:p w14:paraId="2AD00BBB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Telefon / E-posta</w:t>
            </w:r>
          </w:p>
        </w:tc>
        <w:tc>
          <w:tcPr>
            <w:tcW w:w="4320" w:type="dxa"/>
          </w:tcPr>
          <w:p w14:paraId="4EEE8066" w14:textId="77777777" w:rsidR="0004116E" w:rsidRDefault="0004116E"/>
          <w:p w14:paraId="0A5EDA82" w14:textId="13729251" w:rsidR="0014597A" w:rsidRDefault="0014597A"/>
        </w:tc>
      </w:tr>
      <w:tr w:rsidR="0004116E" w14:paraId="09E0F270" w14:textId="77777777">
        <w:tc>
          <w:tcPr>
            <w:tcW w:w="4320" w:type="dxa"/>
          </w:tcPr>
          <w:p w14:paraId="0E4888DE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Uygulama Tarih Aralığı</w:t>
            </w:r>
          </w:p>
        </w:tc>
        <w:tc>
          <w:tcPr>
            <w:tcW w:w="4320" w:type="dxa"/>
          </w:tcPr>
          <w:p w14:paraId="0FB7666C" w14:textId="5277ED15" w:rsidR="0004116E" w:rsidRDefault="00FB4475">
            <w:r>
              <w:t>3 Mart – 9 Haziran 2026</w:t>
            </w:r>
          </w:p>
        </w:tc>
      </w:tr>
      <w:tr w:rsidR="0004116E" w14:paraId="7D7D53D1" w14:textId="77777777">
        <w:tc>
          <w:tcPr>
            <w:tcW w:w="4320" w:type="dxa"/>
          </w:tcPr>
          <w:p w14:paraId="15C164D1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Çalışma Günleri</w:t>
            </w:r>
          </w:p>
        </w:tc>
        <w:tc>
          <w:tcPr>
            <w:tcW w:w="4320" w:type="dxa"/>
          </w:tcPr>
          <w:p w14:paraId="37456D42" w14:textId="77777777" w:rsidR="0004116E" w:rsidRDefault="00000000">
            <w:r>
              <w:t>Salı – Cuma (Haftada 4 gün)</w:t>
            </w:r>
          </w:p>
        </w:tc>
      </w:tr>
    </w:tbl>
    <w:p w14:paraId="4C0566C5" w14:textId="23947995" w:rsidR="005D324A" w:rsidRDefault="005D324A"/>
    <w:sectPr w:rsidR="005D32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5868285">
    <w:abstractNumId w:val="8"/>
  </w:num>
  <w:num w:numId="2" w16cid:durableId="1507481864">
    <w:abstractNumId w:val="6"/>
  </w:num>
  <w:num w:numId="3" w16cid:durableId="1260674757">
    <w:abstractNumId w:val="5"/>
  </w:num>
  <w:num w:numId="4" w16cid:durableId="871500260">
    <w:abstractNumId w:val="4"/>
  </w:num>
  <w:num w:numId="5" w16cid:durableId="1804227962">
    <w:abstractNumId w:val="7"/>
  </w:num>
  <w:num w:numId="6" w16cid:durableId="1522008142">
    <w:abstractNumId w:val="3"/>
  </w:num>
  <w:num w:numId="7" w16cid:durableId="252007123">
    <w:abstractNumId w:val="2"/>
  </w:num>
  <w:num w:numId="8" w16cid:durableId="760950667">
    <w:abstractNumId w:val="1"/>
  </w:num>
  <w:num w:numId="9" w16cid:durableId="184223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16E"/>
    <w:rsid w:val="0006063C"/>
    <w:rsid w:val="000C04CA"/>
    <w:rsid w:val="0014597A"/>
    <w:rsid w:val="0015074B"/>
    <w:rsid w:val="002574A7"/>
    <w:rsid w:val="0029639D"/>
    <w:rsid w:val="00326F90"/>
    <w:rsid w:val="00546CF5"/>
    <w:rsid w:val="005D324A"/>
    <w:rsid w:val="008A2FDF"/>
    <w:rsid w:val="00AA1D8D"/>
    <w:rsid w:val="00AD6BB0"/>
    <w:rsid w:val="00B47730"/>
    <w:rsid w:val="00CB0664"/>
    <w:rsid w:val="00F43443"/>
    <w:rsid w:val="00FB44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2FCA4"/>
  <w14:defaultImageDpi w14:val="300"/>
  <w15:docId w15:val="{BB9EAC85-3AD4-4254-8490-3155CD3A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Öğr. Üyesi Serpil BAŞER</cp:lastModifiedBy>
  <cp:revision>5</cp:revision>
  <dcterms:created xsi:type="dcterms:W3CDTF">2025-10-14T12:11:00Z</dcterms:created>
  <dcterms:modified xsi:type="dcterms:W3CDTF">2025-10-14T13:08:00Z</dcterms:modified>
  <cp:category/>
</cp:coreProperties>
</file>